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1F9" w14:textId="77777777" w:rsidR="00937027" w:rsidRDefault="00000000">
      <w:pPr>
        <w:pStyle w:val="Heading1"/>
      </w:pPr>
      <w:r>
        <w:t>JERRY DALE GLOBAL — OFFICIAL SPEAKER KIT 2026</w:t>
      </w:r>
    </w:p>
    <w:p w14:paraId="76273529" w14:textId="77777777" w:rsidR="00937027" w:rsidRDefault="00000000">
      <w:r>
        <w:br/>
        <w:t>Jerry Dale is an author, preacher, cultural apologist, and global speaker whose message centers on the sovereignty of God, redemption, biblical truth, and cultural transformation.</w:t>
      </w:r>
      <w:r>
        <w:br/>
        <w:t>Known for the memoir “Music Porn &amp; Jesus: A Journey to Redemption,” Jerry speaks with raw honesty, theological depth, and practical wisdom that connects with churches, recovery ministries, universities, conferences, men’s events, and leadership organizations.</w:t>
      </w:r>
      <w:r>
        <w:br/>
      </w:r>
    </w:p>
    <w:p w14:paraId="592F5F94" w14:textId="7CD3CC0F" w:rsidR="00937027" w:rsidRDefault="00AA7B0F">
      <w:pPr>
        <w:pStyle w:val="Heading2"/>
      </w:pPr>
      <w:r>
        <w:t>Our</w:t>
      </w:r>
      <w:r w:rsidR="00000000">
        <w:t xml:space="preserve"> Position</w:t>
      </w:r>
    </w:p>
    <w:p w14:paraId="09728A02" w14:textId="77777777" w:rsidR="00937027" w:rsidRDefault="00000000">
      <w:r>
        <w:t>Jerry Dale Global exists to proclaim the sovereignty of God through preaching, media, discipleship, books, speaking events, and global outreach.</w:t>
      </w:r>
    </w:p>
    <w:p w14:paraId="0A252F05" w14:textId="02FEDDAE" w:rsidR="00937027" w:rsidRDefault="00AA7B0F">
      <w:pPr>
        <w:pStyle w:val="Heading2"/>
      </w:pPr>
      <w:r>
        <w:t xml:space="preserve">Our </w:t>
      </w:r>
      <w:r w:rsidR="00000000">
        <w:t>Core Audiences</w:t>
      </w:r>
    </w:p>
    <w:p w14:paraId="4F898072" w14:textId="77777777" w:rsidR="00937027" w:rsidRDefault="00000000">
      <w:pPr>
        <w:pStyle w:val="ListBullet"/>
      </w:pPr>
      <w:r>
        <w:t>Churches &amp; Revival Conferences</w:t>
      </w:r>
    </w:p>
    <w:p w14:paraId="69118701" w14:textId="77777777" w:rsidR="00937027" w:rsidRDefault="00000000">
      <w:pPr>
        <w:pStyle w:val="ListBullet"/>
      </w:pPr>
      <w:r>
        <w:t>Recovery Ministries &amp; Men’s Programs</w:t>
      </w:r>
    </w:p>
    <w:p w14:paraId="6075194A" w14:textId="77777777" w:rsidR="00937027" w:rsidRDefault="00000000">
      <w:pPr>
        <w:pStyle w:val="ListBullet"/>
      </w:pPr>
      <w:r>
        <w:t>Universities, Bible Colleges &amp; Seminaries</w:t>
      </w:r>
    </w:p>
    <w:p w14:paraId="07580341" w14:textId="77777777" w:rsidR="00937027" w:rsidRDefault="00000000">
      <w:pPr>
        <w:pStyle w:val="ListBullet"/>
      </w:pPr>
      <w:r>
        <w:t>Youth &amp; Young Adult Conferences</w:t>
      </w:r>
    </w:p>
    <w:p w14:paraId="56818025" w14:textId="77777777" w:rsidR="00937027" w:rsidRDefault="00000000">
      <w:pPr>
        <w:pStyle w:val="ListBullet"/>
      </w:pPr>
      <w:r>
        <w:t>Pastors &amp; Leadership Retreats</w:t>
      </w:r>
    </w:p>
    <w:p w14:paraId="411DF9BC" w14:textId="77777777" w:rsidR="00937027" w:rsidRDefault="00000000">
      <w:pPr>
        <w:pStyle w:val="ListBullet"/>
      </w:pPr>
      <w:r>
        <w:t>Faith-Based Podcasts &amp; Media Networks</w:t>
      </w:r>
    </w:p>
    <w:p w14:paraId="36028986" w14:textId="77777777" w:rsidR="00937027" w:rsidRDefault="00000000">
      <w:pPr>
        <w:pStyle w:val="ListBullet"/>
      </w:pPr>
      <w:r>
        <w:t>Corporate Leadership &amp; Purpose Events</w:t>
      </w:r>
    </w:p>
    <w:p w14:paraId="1A62A68F" w14:textId="77777777" w:rsidR="00937027" w:rsidRDefault="00000000">
      <w:pPr>
        <w:pStyle w:val="Heading2"/>
      </w:pPr>
      <w:r>
        <w:t>Featured Keynote Topics</w:t>
      </w:r>
    </w:p>
    <w:p w14:paraId="559C7D5C" w14:textId="77777777" w:rsidR="00937027" w:rsidRDefault="00000000">
      <w:r>
        <w:rPr>
          <w:b/>
        </w:rPr>
        <w:t>ONLY GOD IS SOVEREIGN</w:t>
      </w:r>
      <w:r>
        <w:rPr>
          <w:b/>
        </w:rPr>
        <w:br/>
      </w:r>
      <w:r>
        <w:t>A keynote on surrender, identity, purpose, suffering, success, and peace found only in the sovereignty of God.</w:t>
      </w:r>
    </w:p>
    <w:p w14:paraId="6F822236" w14:textId="77777777" w:rsidR="00937027" w:rsidRDefault="00000000">
      <w:r>
        <w:rPr>
          <w:b/>
        </w:rPr>
        <w:t>MUSIC, PORN &amp; JESUS</w:t>
      </w:r>
      <w:r>
        <w:rPr>
          <w:b/>
        </w:rPr>
        <w:br/>
      </w:r>
      <w:r>
        <w:t>The redemption story behind Jerry Dale’s transformation from the music and porn industries into ministry.</w:t>
      </w:r>
    </w:p>
    <w:p w14:paraId="6E67721E" w14:textId="77777777" w:rsidR="00937027" w:rsidRDefault="00000000">
      <w:r>
        <w:rPr>
          <w:b/>
        </w:rPr>
        <w:t>THE CULTURE WAR FOR THE SOUL</w:t>
      </w:r>
      <w:r>
        <w:rPr>
          <w:b/>
        </w:rPr>
        <w:br/>
      </w:r>
      <w:r>
        <w:t>A biblical analysis of pornography, entertainment addiction, identity confusion, and spiritual deception.</w:t>
      </w:r>
    </w:p>
    <w:p w14:paraId="1191D686" w14:textId="77777777" w:rsidR="00937027" w:rsidRDefault="00000000">
      <w:r>
        <w:rPr>
          <w:b/>
        </w:rPr>
        <w:t>MEN WITHOUT FATHERS</w:t>
      </w:r>
      <w:r>
        <w:rPr>
          <w:b/>
        </w:rPr>
        <w:br/>
      </w:r>
      <w:r>
        <w:t>Healing generational wounds and rebuilding biblical masculinity and leadership.</w:t>
      </w:r>
    </w:p>
    <w:p w14:paraId="22DF7C44" w14:textId="77777777" w:rsidR="00937027" w:rsidRDefault="00000000">
      <w:r>
        <w:rPr>
          <w:b/>
        </w:rPr>
        <w:t>THE GOSPEL FOR THE BROKEN</w:t>
      </w:r>
      <w:r>
        <w:rPr>
          <w:b/>
        </w:rPr>
        <w:br/>
      </w:r>
      <w:r>
        <w:t>A message for recovery ministries, prisons, addiction programs, and restoration movements.</w:t>
      </w:r>
    </w:p>
    <w:p w14:paraId="72AF0F45" w14:textId="77777777" w:rsidR="00937027" w:rsidRDefault="00000000">
      <w:r>
        <w:rPr>
          <w:b/>
        </w:rPr>
        <w:lastRenderedPageBreak/>
        <w:t>WHEN SUCCESS BECOMES AN IDOL</w:t>
      </w:r>
      <w:r>
        <w:rPr>
          <w:b/>
        </w:rPr>
        <w:br/>
      </w:r>
      <w:r>
        <w:t>How ambition, fame, and influence can destroy purpose when disconnected from God’s sovereignty.</w:t>
      </w:r>
    </w:p>
    <w:p w14:paraId="40E9D0B6" w14:textId="77777777" w:rsidR="00937027" w:rsidRDefault="00000000">
      <w:r>
        <w:rPr>
          <w:b/>
        </w:rPr>
        <w:t>THE ORATOR’S CODE</w:t>
      </w:r>
      <w:r>
        <w:rPr>
          <w:b/>
        </w:rPr>
        <w:br/>
      </w:r>
      <w:r>
        <w:t>A communication and leadership keynote on preaching, influence, conviction, and kingdom communication.</w:t>
      </w:r>
    </w:p>
    <w:p w14:paraId="64F8BFB0" w14:textId="77777777" w:rsidR="00937027" w:rsidRDefault="00000000">
      <w:r>
        <w:rPr>
          <w:b/>
        </w:rPr>
        <w:t>GENERATIONAL FAVOR</w:t>
      </w:r>
      <w:r>
        <w:rPr>
          <w:b/>
        </w:rPr>
        <w:br/>
      </w:r>
      <w:r>
        <w:t>Building legacies rooted in biblical truth, wisdom, discipline, and obedience.</w:t>
      </w:r>
    </w:p>
    <w:p w14:paraId="35DEC085" w14:textId="77777777" w:rsidR="00937027" w:rsidRDefault="00000000">
      <w:pPr>
        <w:pStyle w:val="Heading2"/>
      </w:pPr>
      <w:r>
        <w:t>Speaking Formats</w:t>
      </w:r>
    </w:p>
    <w:p w14:paraId="3D8C7247" w14:textId="77777777" w:rsidR="00937027" w:rsidRDefault="00000000">
      <w:pPr>
        <w:pStyle w:val="ListBullet"/>
      </w:pPr>
      <w:r>
        <w:t>Sunday Preaching</w:t>
      </w:r>
    </w:p>
    <w:p w14:paraId="5008DDF7" w14:textId="77777777" w:rsidR="00937027" w:rsidRDefault="00000000">
      <w:pPr>
        <w:pStyle w:val="ListBullet"/>
      </w:pPr>
      <w:r>
        <w:t>Conference Keynotes</w:t>
      </w:r>
    </w:p>
    <w:p w14:paraId="7F383434" w14:textId="77777777" w:rsidR="00937027" w:rsidRDefault="00000000">
      <w:pPr>
        <w:pStyle w:val="ListBullet"/>
      </w:pPr>
      <w:r>
        <w:t>University Chapel Services</w:t>
      </w:r>
    </w:p>
    <w:p w14:paraId="2A37A92D" w14:textId="77777777" w:rsidR="00937027" w:rsidRDefault="00000000">
      <w:pPr>
        <w:pStyle w:val="ListBullet"/>
      </w:pPr>
      <w:r>
        <w:t>Recovery Program Workshops</w:t>
      </w:r>
    </w:p>
    <w:p w14:paraId="3461E79C" w14:textId="77777777" w:rsidR="00937027" w:rsidRDefault="00000000">
      <w:pPr>
        <w:pStyle w:val="ListBullet"/>
      </w:pPr>
      <w:r>
        <w:t>Leadership Intensives</w:t>
      </w:r>
    </w:p>
    <w:p w14:paraId="2AFF115B" w14:textId="77777777" w:rsidR="00937027" w:rsidRDefault="00000000">
      <w:pPr>
        <w:pStyle w:val="ListBullet"/>
      </w:pPr>
      <w:r>
        <w:t>Podcast &amp; Media Interviews</w:t>
      </w:r>
    </w:p>
    <w:p w14:paraId="1649A70E" w14:textId="77777777" w:rsidR="00937027" w:rsidRDefault="00000000">
      <w:pPr>
        <w:pStyle w:val="ListBullet"/>
      </w:pPr>
      <w:r>
        <w:t>Panel Discussions</w:t>
      </w:r>
    </w:p>
    <w:p w14:paraId="229A7325" w14:textId="77777777" w:rsidR="00937027" w:rsidRDefault="00000000">
      <w:pPr>
        <w:pStyle w:val="ListBullet"/>
      </w:pPr>
      <w:r>
        <w:t>Men’s Conferences</w:t>
      </w:r>
    </w:p>
    <w:p w14:paraId="1A40089E" w14:textId="77777777" w:rsidR="00937027" w:rsidRDefault="00000000">
      <w:pPr>
        <w:pStyle w:val="ListBullet"/>
      </w:pPr>
      <w:r>
        <w:t>Youth Conferences</w:t>
      </w:r>
    </w:p>
    <w:p w14:paraId="25975564" w14:textId="77777777" w:rsidR="00937027" w:rsidRDefault="00000000">
      <w:pPr>
        <w:pStyle w:val="Heading2"/>
      </w:pPr>
      <w:r>
        <w:t>Why Event Planners Book Jerry Dale</w:t>
      </w:r>
    </w:p>
    <w:p w14:paraId="39B39573" w14:textId="77777777" w:rsidR="00937027" w:rsidRDefault="00000000">
      <w:pPr>
        <w:pStyle w:val="ListBullet"/>
      </w:pPr>
      <w:r>
        <w:t>Authentic redemption testimony</w:t>
      </w:r>
    </w:p>
    <w:p w14:paraId="3979387E" w14:textId="77777777" w:rsidR="00937027" w:rsidRDefault="00000000">
      <w:pPr>
        <w:pStyle w:val="ListBullet"/>
      </w:pPr>
      <w:r>
        <w:t>Strong biblical foundation</w:t>
      </w:r>
    </w:p>
    <w:p w14:paraId="7A78F9D5" w14:textId="77777777" w:rsidR="00937027" w:rsidRDefault="00000000">
      <w:pPr>
        <w:pStyle w:val="ListBullet"/>
      </w:pPr>
      <w:r>
        <w:t>High-impact communication style</w:t>
      </w:r>
    </w:p>
    <w:p w14:paraId="0E156C33" w14:textId="77777777" w:rsidR="00937027" w:rsidRDefault="00000000">
      <w:pPr>
        <w:pStyle w:val="ListBullet"/>
      </w:pPr>
      <w:r>
        <w:t>Connects across generations and backgrounds</w:t>
      </w:r>
    </w:p>
    <w:p w14:paraId="66E491E7" w14:textId="77777777" w:rsidR="00937027" w:rsidRDefault="00000000">
      <w:pPr>
        <w:pStyle w:val="ListBullet"/>
      </w:pPr>
      <w:r>
        <w:t>Addresses modern culture directly and truthfully</w:t>
      </w:r>
    </w:p>
    <w:p w14:paraId="69BE3FA7" w14:textId="77777777" w:rsidR="00937027" w:rsidRDefault="00000000">
      <w:pPr>
        <w:pStyle w:val="ListBullet"/>
      </w:pPr>
      <w:r>
        <w:t>Experienced in ministry, media, business, and leadership</w:t>
      </w:r>
    </w:p>
    <w:p w14:paraId="429CE9B8" w14:textId="77777777" w:rsidR="00937027" w:rsidRDefault="00000000">
      <w:pPr>
        <w:pStyle w:val="Heading2"/>
      </w:pPr>
      <w:r>
        <w:t>Media &amp; Platform</w:t>
      </w:r>
    </w:p>
    <w:p w14:paraId="18BF21F2" w14:textId="242CA5B7" w:rsidR="00937027" w:rsidRDefault="00000000">
      <w:r>
        <w:t>Podcast: No Suga Coatin’</w:t>
      </w:r>
      <w:r>
        <w:br/>
        <w:t>Website: www.jerrydale.com</w:t>
      </w:r>
      <w:r>
        <w:br/>
        <w:t>Campaign: #OnlyGodIsSovereign</w:t>
      </w:r>
    </w:p>
    <w:p w14:paraId="7785FC2E" w14:textId="77777777" w:rsidR="00937027" w:rsidRDefault="00000000">
      <w:pPr>
        <w:pStyle w:val="Heading2"/>
      </w:pPr>
      <w:r>
        <w:t>Booking Information</w:t>
      </w:r>
    </w:p>
    <w:p w14:paraId="6A28648C" w14:textId="256D0B8C" w:rsidR="00937027" w:rsidRDefault="00000000">
      <w:r>
        <w:t>Dallas, Texas</w:t>
      </w:r>
      <w:r>
        <w:br/>
        <w:t>Available Nationwide &amp; Internationally</w:t>
      </w:r>
      <w:r>
        <w:br/>
        <w:t>Website: www.jerryda</w:t>
      </w:r>
      <w:r w:rsidR="00AA7B0F">
        <w:t>le</w:t>
      </w:r>
      <w:r>
        <w:t>.com</w:t>
      </w:r>
    </w:p>
    <w:sectPr w:rsidR="009370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00557">
    <w:abstractNumId w:val="8"/>
  </w:num>
  <w:num w:numId="2" w16cid:durableId="1390107519">
    <w:abstractNumId w:val="6"/>
  </w:num>
  <w:num w:numId="3" w16cid:durableId="312417464">
    <w:abstractNumId w:val="5"/>
  </w:num>
  <w:num w:numId="4" w16cid:durableId="25183323">
    <w:abstractNumId w:val="4"/>
  </w:num>
  <w:num w:numId="5" w16cid:durableId="1675064960">
    <w:abstractNumId w:val="7"/>
  </w:num>
  <w:num w:numId="6" w16cid:durableId="1737900509">
    <w:abstractNumId w:val="3"/>
  </w:num>
  <w:num w:numId="7" w16cid:durableId="879321351">
    <w:abstractNumId w:val="2"/>
  </w:num>
  <w:num w:numId="8" w16cid:durableId="2066949659">
    <w:abstractNumId w:val="1"/>
  </w:num>
  <w:num w:numId="9" w16cid:durableId="142280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7027"/>
    <w:rsid w:val="00AA1D8D"/>
    <w:rsid w:val="00AA7B0F"/>
    <w:rsid w:val="00B47730"/>
    <w:rsid w:val="00CB0664"/>
    <w:rsid w:val="00D143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47442"/>
  <w14:defaultImageDpi w14:val="300"/>
  <w15:docId w15:val="{D06966E6-229D-A747-869E-590DD36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Jerry Stevenson</cp:lastModifiedBy>
  <cp:revision>2</cp:revision>
  <dcterms:created xsi:type="dcterms:W3CDTF">2013-12-23T23:15:00Z</dcterms:created>
  <dcterms:modified xsi:type="dcterms:W3CDTF">2026-05-15T18:43:00Z</dcterms:modified>
  <cp:category/>
</cp:coreProperties>
</file>